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814" w:rsidRDefault="00BE314D">
      <w:r>
        <w:t>Umpire Report 2024-25</w:t>
      </w:r>
      <w:r>
        <w:br/>
      </w:r>
      <w:r>
        <w:br/>
      </w:r>
      <w:proofErr w:type="gramStart"/>
      <w:r>
        <w:t>Within</w:t>
      </w:r>
      <w:proofErr w:type="gramEnd"/>
      <w:r>
        <w:t xml:space="preserve"> the club, 13 umpires have officiated this season with thanks to James</w:t>
      </w:r>
      <w:r w:rsidR="00851814">
        <w:t xml:space="preserve"> from Ashmoor helping out when short</w:t>
      </w:r>
      <w:r>
        <w:t xml:space="preserve">. </w:t>
      </w:r>
    </w:p>
    <w:p w:rsidR="00851814" w:rsidRDefault="00851814">
      <w:r>
        <w:t>T</w:t>
      </w:r>
      <w:r w:rsidR="00BE314D">
        <w:t>he season started on the 7th of September with the friendlies and ended on the 29th of March. 13 club umpires in all, together with some appointed umpires to the men's game. P</w:t>
      </w:r>
      <w:r>
        <w:t>aul</w:t>
      </w:r>
      <w:r w:rsidR="00BE314D">
        <w:t xml:space="preserve"> was the top umpire with 20 games, an amazing effort for the club. Tracy and Simon 11 games apiece, Annie and Joe 9. </w:t>
      </w:r>
    </w:p>
    <w:p w:rsidR="005F5D6A" w:rsidRDefault="00BE314D">
      <w:r>
        <w:t xml:space="preserve">All who umpire take time to prepare; they have embraced the technology of the headsets and the team ethos between the two </w:t>
      </w:r>
      <w:r w:rsidR="00851814">
        <w:t xml:space="preserve">umpires </w:t>
      </w:r>
      <w:r>
        <w:t>who preside over the games.</w:t>
      </w:r>
      <w:r>
        <w:br/>
      </w:r>
      <w:r>
        <w:br/>
        <w:t xml:space="preserve">We have </w:t>
      </w:r>
      <w:r w:rsidR="00851814">
        <w:t>in the main</w:t>
      </w:r>
      <w:r>
        <w:t xml:space="preserve"> managed to fill the umpiring slots, and this has sometimes been done with people who have already played and will stay on. Thanks to Kerry, Simon, Joe, and Annie, with thanks also to Heather, Lucy, and Adele. Particular thanks go to Rach</w:t>
      </w:r>
      <w:r w:rsidR="00851814">
        <w:t>a</w:t>
      </w:r>
      <w:r>
        <w:t>el Gr</w:t>
      </w:r>
      <w:r w:rsidR="00851814">
        <w:t>y</w:t>
      </w:r>
      <w:r>
        <w:t>lls, a reluctant umpire but who will always help out if she knows we are struggling.</w:t>
      </w:r>
      <w:r>
        <w:br/>
      </w:r>
      <w:r>
        <w:br/>
        <w:t>This year, we had no controversial rule changes to contend with, no red cards issued, rare yellow cards, green issued to calm down over-enthusiastic tackles, obstruction occasionally, and to quieten down some players encouraging "umpires" but who</w:t>
      </w:r>
      <w:r w:rsidR="00851814">
        <w:t>se</w:t>
      </w:r>
      <w:r>
        <w:t xml:space="preserve"> support the umpire clearly felt was unnecessary. As a club, we are incredibly fortunate with the caliber of umpires that we have. We, as umpires, are lucky to have the support of all players, and to feel that appreciation after each game is very welcome and not forgotten.</w:t>
      </w:r>
      <w:r>
        <w:br/>
      </w:r>
      <w:r>
        <w:br/>
        <w:t xml:space="preserve">Special thanks this season must go to Paul Rose. It has been a harder task to cover home games when very often there have been three home games. Paul has been a giant in doing so many double handers, which has meant Annie, Simon, and myself could concentrate on playing in our teams. Paul has given us notice that next year is likely to be his last season as umpire, although I'm hoping that he will be persuaded to do the odd game, although full respect to Celia and to honor his well-earned time in retirement. Paul has been a great </w:t>
      </w:r>
      <w:r>
        <w:lastRenderedPageBreak/>
        <w:t>mentor to all of us, his calm reasoning and his attitude to fair play, and whether or not the advantage has developed and calling back play if it hasn't, has been a great example and helped us to have the courage to do this for ourselves. It has been a matter of great pride to be part of his team and to be congratulated on our stand of umpiring as a club, which in no small part is down to Paul and his influence. Thank you, Paul, we salute you.</w:t>
      </w:r>
      <w:r>
        <w:br/>
      </w:r>
      <w:r>
        <w:br/>
        <w:t>Finally, we need to encourage more club umpires. We are lucky to have a great band, but it is important to look to the future and to ensure that we are set up as a club to go forward. All of us are more than happy to work with and mentor new umpires. There is no minimum game requirement now, but we would like to work on having a larger pool of assessed umpires. There are very useful umpiring clips on the England Hockey website, obviously a requirement to take the umpiring online assessment in the form of the test on the rules and then practicing with club friendlies and fixtures within the club, particularly the ladies' fourth team, and then being assessed. There is no requirement to umpire games out of your comfort zone, and with the headset keeping you in touch with your qualified colleague, you are never alone or unsupported. For some, reading the rule book could be a revelation. Seriously, can we as a club support and encourage new umpires?</w:t>
      </w:r>
    </w:p>
    <w:sectPr w:rsidR="005F5D6A"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6063C"/>
    <w:rsid w:val="0015074B"/>
    <w:rsid w:val="0029639D"/>
    <w:rsid w:val="00326F90"/>
    <w:rsid w:val="005F5D6A"/>
    <w:rsid w:val="00825154"/>
    <w:rsid w:val="00851814"/>
    <w:rsid w:val="008C1E5F"/>
    <w:rsid w:val="009E076C"/>
    <w:rsid w:val="00AA1D8D"/>
    <w:rsid w:val="00B47730"/>
    <w:rsid w:val="00BE314D"/>
    <w:rsid w:val="00CB0664"/>
    <w:rsid w:val="00FC69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Verdana" w:hAnsi="Verdana"/>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56D8B-9C85-4A40-9C3E-F4DAA220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Claire Powlesland</cp:lastModifiedBy>
  <cp:revision>2</cp:revision>
  <dcterms:created xsi:type="dcterms:W3CDTF">2025-10-20T15:14:00Z</dcterms:created>
  <dcterms:modified xsi:type="dcterms:W3CDTF">2025-10-20T15:14:00Z</dcterms:modified>
</cp:coreProperties>
</file>