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412" w:rsidRDefault="00191B30">
      <w:r>
        <w:t>Fourth team report</w:t>
      </w:r>
      <w:r w:rsidR="009A7412">
        <w:t xml:space="preserve"> 2024-25</w:t>
      </w:r>
    </w:p>
    <w:p w:rsidR="009A7412" w:rsidRDefault="00191B30">
      <w:r>
        <w:t xml:space="preserve"> This year was the first year for the development side, set up to encourage the under-14s to get involved and </w:t>
      </w:r>
      <w:r w:rsidR="009A7412">
        <w:t xml:space="preserve">to </w:t>
      </w:r>
      <w:r>
        <w:t>start to play adult hockey. The under-14s that John Payne and Gabe had brought on during their sessions on a Tuesday night.</w:t>
      </w:r>
      <w:r>
        <w:br/>
      </w:r>
      <w:r>
        <w:br/>
        <w:t>A development side is part of the league but not under as much pressure. Games can be played with fewer players and involve the opposition support to achieve this where necessary. Our games could be cancelled if really short with no fine. The development side</w:t>
      </w:r>
      <w:r w:rsidR="009A7412">
        <w:t>,</w:t>
      </w:r>
      <w:r>
        <w:t xml:space="preserve"> in Pet</w:t>
      </w:r>
      <w:r w:rsidR="009A7412">
        <w:t>r</w:t>
      </w:r>
      <w:r>
        <w:t>ock Division 2 for its first season</w:t>
      </w:r>
      <w:r w:rsidR="009A7412">
        <w:t>,</w:t>
      </w:r>
      <w:r>
        <w:t xml:space="preserve"> has done well. Two wins, two draws, six losses. Ten matches played in total out of 15 possibles. One cancelled due to weather, biblical rain and winds. Two by us due to lack of numbers and two by the opposition. </w:t>
      </w:r>
    </w:p>
    <w:p w:rsidR="009A7412" w:rsidRDefault="00191B30">
      <w:r>
        <w:br/>
        <w:t>Adele and I have tried to create a nurturing atmosphere</w:t>
      </w:r>
      <w:r w:rsidR="009A7412">
        <w:t xml:space="preserve"> within the team,</w:t>
      </w:r>
      <w:r>
        <w:t xml:space="preserve"> players developing through learning within the game, seeing what works, what doesn't, and what makes a team. Not easy with the team personnel changing each week, but changes have been necessary with availability or lack of availability, holidays, and other competing sports for Saturday attendance. We have had tremendous support from players within the club and from the junior players themselves. Forty players in total have played in the fourth team with a guest appearance from Adele. Sadly only one game, but her support, encouragement, and management during the week and on the sideline have been fabulous. Thank you very much, Adele. Thank you also to the fourth team players. </w:t>
      </w:r>
    </w:p>
    <w:p w:rsidR="009A7412" w:rsidRDefault="009A7412">
      <w:r>
        <w:t>There has been a wide range of players for player of the match: Lilla, Indy, Flory, Zofia, Bria, Liv, Nula, Lucy, and Fion. No one individual dominated, but we've had some great development and consistency amongst our players. There has always been a great team effort and team spirit.</w:t>
      </w:r>
      <w:r>
        <w:br/>
      </w:r>
    </w:p>
    <w:p w:rsidR="005470CD" w:rsidRDefault="00191B30">
      <w:r>
        <w:t xml:space="preserve">It's been a great pleasure to be part of this team, largely because it has been so great to have witnessed the very special opportunities mothers have had to play with their daughters. Equally, to see </w:t>
      </w:r>
      <w:r>
        <w:lastRenderedPageBreak/>
        <w:t>daughters growing with confidence but also the mutual respect between mother and daughter on the pitch: Lilla and Anna Nutbeam, Jill and Liv Mallett, Lucy and Tilly Andrews. Adele and I have witnessed major growth and improvements over the season from very quiet and timid beginnings to seeing players grow into their roles and appreciate how they fit into this great team sport.</w:t>
      </w:r>
      <w:r>
        <w:br/>
      </w:r>
      <w:r>
        <w:br/>
        <w:t>Players' player as voted by the fourth team, Olivia Mallett. She has been an integral part of the fourth team, dedicated, determined. We have seen a great growth in</w:t>
      </w:r>
      <w:r w:rsidR="009A7412">
        <w:t xml:space="preserve"> her</w:t>
      </w:r>
      <w:r>
        <w:t xml:space="preserve"> skills and awareness, but most of all a great team player and one who has discovered such a love for hockey. Most improved player Fionn Russell, a player who has developed from being a shy and unsure player to the quietly confident and committed player that she is today. Her hockey skills, determination, and dedication to the team grow and flourish each week. Adele and I would like to thank everyone who has been involved with the fourth team, and we have been very satisfied with how the development of the team has grown over the season.</w:t>
      </w:r>
    </w:p>
    <w:sectPr w:rsidR="005470CD" w:rsidSect="0003461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47730"/>
    <w:rsid w:val="00034616"/>
    <w:rsid w:val="0006063C"/>
    <w:rsid w:val="000A26F9"/>
    <w:rsid w:val="0015074B"/>
    <w:rsid w:val="00191B30"/>
    <w:rsid w:val="0029639D"/>
    <w:rsid w:val="00326F90"/>
    <w:rsid w:val="005470CD"/>
    <w:rsid w:val="009A7412"/>
    <w:rsid w:val="009D78A5"/>
    <w:rsid w:val="00A44616"/>
    <w:rsid w:val="00AA1D8D"/>
    <w:rsid w:val="00B47730"/>
    <w:rsid w:val="00CB0664"/>
    <w:rsid w:val="00FC69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Verdana" w:hAnsi="Verdana"/>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9F3BA-C91E-45A8-B14F-4BDD27507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Claire Powlesland</cp:lastModifiedBy>
  <cp:revision>2</cp:revision>
  <dcterms:created xsi:type="dcterms:W3CDTF">2025-10-20T15:12:00Z</dcterms:created>
  <dcterms:modified xsi:type="dcterms:W3CDTF">2025-10-20T15:12:00Z</dcterms:modified>
</cp:coreProperties>
</file>